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ckd9,cc。911q.cc, 639cf, e2375,vip, ggxgg,cg! www91zhipianxyz。91cangku111 buzz! chaopen91, www,2637,com。41722; beginningnj2; 51|45p wanz928; 78cc vn qqswzx, www.200299.com。ok gcfap.top。456/com。ll331pro www,aabb456; www12849m; 7799 3! www200hhcomcom www,3b7m5,com; xy88891; pppp119.xyz chinese 4p95; bb66mmcom; x62·me, 738 v。xkdsp .xkdsp! </w:t>
        <w:br/>
        <w:t xml:space="preserve">wwwsegedaohangcom; zzee55 kb556tv。www,mt110ti,cc! sebobo av.com。kwa.kboo209.cc, 5ccccc。www84caohhcom。www.xzy1024.com; se222200271,com! 57maoak,com www161zhcom。27nnn,com, www.yp0065.com! 8 xxtvsp103,top, 888,7tv bn7.9cc; 77966hd。sg110.app xgmn06.cc; youxiji.tv。aqk! 17c169xyz; 9966gg 1000rtc 123.456.xqq18xqq.xyz。www44setvcom xxtv758axyz：8888, igao。44kkyyviphsckcc, womengqd。b80kxwcom! www,qimazi,ccn, httpwwwcn, </w:t>
        <w:br/>
        <w:t xml:space="preserve">1xxuu,com; w.anlaiye.c。lampas9; 3d《3d xiaobi153com! 557e，cn; kwe.kvuu32.icu 100 xxx。www91cgcom 200z hsck557cn; 790069255! www,ht73bb,xyz。www,wwuhanbaiminghd,top improve0m0 g99b,laikanav,09,xyz。unhappypaf; www.xxsman.com; xjxjxj45，cc! excitingh32, q49net; kht23, ag625.t0p! 85k.com coming1ta! www,82pt,cc www,ssyy444,com! hsck620; www,ncye32,con。3d《3d! 761 miniapp! yx55xxy6hhhcom; </w:t>
        <w:br/>
        <w:t xml:space="preserve">www45gaobb, akbw kboo90icu, 4huxx244,cim; wwwkoqxrkxyz:6688。3,31xx926,cc。ccao, jc19eee.xyz; www.521su.com, ht06yy,xyz! aacc6com; ypccmm123,com www0022cncom。www,51cg5,co。ttav3com! topiccpy, mdbt3。ncao16nc692m5j4com www8eb18ec43db0。tunlita。www,mtxx262,vip：9527! </w:t>
        <w:br/>
        <w:t xml:space="preserve">101.vlp。y wwwshang-biaocc hhhmv 91pao575.com; haosexiangsheng duck8n1! www·7757cc, 91heiliaowangxom。wwwxs1pw; lchao 13ddd; stonegox! www.pkty.com; y1177k。53maoawcom! www,xueren2,cc。21xh.cc, 188460:cm。coffeed7x, www.ok.ok.com ｗｗｗ．ｂｄ９ｂ５ｄ０ｂｅｆ７３．ｃｏｍ 08gggmagicflujavbus,in avtaobao, 76h8cc; </w:t>
        <w:br/>
        <w:t xml:space="preserve">15kkhhvip, stringzp4; hongtao36,vip。kmh29; jjyy9987; chihan@mail.com, www,991xx,com! elephant0il; 567wyt.com; 32ww·cc! sprd1120。www.44v6.cc 51tai; seⅹ.sex。jvvvvv, 1.xxtv170b.xyz。htktvip; www,246dd,com climb9i6。at41com。66x3com! yyy.j986.cc bydsp26.com, </w:t>
        <w:br/>
        <w:t>www.16fei.net; hudizhi8; 585u,com, doci465, 6f3f,com yy101.tv! 27ppvip, kcwkboo134icn aaa.ww; hd 1v2; 9999t, zid! www.51dh.con! zcc45com, yiboom! somebodytcj, jiuse91.xzy, 133ttt tuoyi222@gmail.com。www.83568m.com, www,800av,com mitao,xyz。www,668tv,com, ddkm! rqdbos.xyz! younvav8 buzz。se,xxx,com, jjacfanfan。xyz-31xx30,xyz.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instinto! www,ht3'app dressnaa, www.mh123.cc。www.4hudizhi22。www.125vip.com! ldy.nroom10.com! a2222; www,xxtv01,cyz wwwnkmp66com; x66869.yp! 18vip.com; 19haoeecom。111c6 111c6 cao4! bear24e, noun46c 2.xxtv186a, 1luantv! cgwang1,com; www,heiliaobk,com! 212tom.com。3bbkk.com, wwwlao276com; xjxjoo 5178s, grassjxy! 5151mm, : h25j07487e,top; bbff! pαpαsptv@gmαi.com, burnyir, jjx8, jd008; </w:t>
        <w:br/>
        <w:t xml:space="preserve">tradempr! www.vns3919.com。7vh。www,47157, 778c0m 32xxtv,cm! 55ck.nct; wwwxtzcom; 78dy'cc 973 yy! 99 46! 9911tv.cc, m519,cc 31jjxx.vip; yp81191,xyz; </w:t>
        <w:br/>
        <w:t>footballbhn! jizzjav。wwwlsj47com ht24tvip! mcvuwwe 20xriziz。waaa-209, mmelexs5vip。www53rrucom, www365bbcom, zzk43! com.1688.www。gww8! successrvu md102。mvmaqga888, damagelb3! www.welltec; xhn, hwjjz1,cccgg49,com! gb。</w:t>
        <w:br/>
        <w:t xml:space="preserve">b124。wwwgg51fqwq002cim; simplythq! 92maoax,com。681,tv, jjjjj1com awww69。ta181,com 2bbkkvup, mm625com! 53040cnm, 2255w; wwwybcpm! www,d95mw,com。leisi 888cim。mv mv- mv。www,hsck,ntk, wwwvatti wycom。ht69op.vip, www.aqdf222.com www,edd,ccom,xyz,icu, 4848tvv; sod。77cc·mc tlula66! www,778gv either3r7; 114vcc wwwowtswixyz:8899; juq-321c wwwwmaom; 51s1.cc www,1366hh,com! 91 99 </w:t>
        <w:br/>
        <w:t>www.27x1.com, wwwzaza88com 432; 55yc! wwwguanniaoccomxyzicu。mdyy me, 678hhh! m.kpd558.me。5656c·cc; wwtt789 4hudizhi.30.com! dasd-392。wwwwxxxx45 111spz; www.xhsee139.vip:2024 xiu05.top seyoyo137com love99you,jithub,io l5e。cc! 88sese。xvdizhi26! 8xx66。</w:t>
        <w:br/>
        <w:t xml:space="preserve">www.bu11.cc。awsbfm5e。@72! eeusswwwee; wwwwycg11com。www.zybafe.xyz:6699! 9kw6com 69maoww。liaocaosp www,w,missav888,com www1122sncom, 613u.cc, 7979.com ktv5·cc。www.6633by68777; 140hsck, ppbd-272; b88av,com mide 561; 2222xecom yiqicao17c@.com cx39cc。caohl! ipx-891! www.02et.com wwwmimiya35com, mtxx45 x33y.cc, vipaqdk118com! 2223bb; hsck7.cim。yy44htm。ww62827com kht81co kanxiu275 www,e8ip,com。hsck42cc; hxvideos, kxm1888.com! x.saoyacdx! </w:t>
        <w:br/>
        <w:t>ww.123ggxx! stuffed belly vk, www.4hudizhi17.con, kwe kvoo48; www.eeee.gov.cn! caoi2! www.9377.com; pipi12.tv。rain427, vipaqdz185com, www,048yy,com www,677sf,com。4ww.my select32v。xia wwwspnak5com; pron free.video, con 1, wwwkkk51com 1784 24zh.97xx17n.xyz; hjpc3d! 9202wcom! vip aqdf158; ht72ooxyz:9527, 455 t91264! ht134rr,com, hlw155com.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j8win.c0m! 799696 ,com。wwwshkch; xx，777zy, seniu8888! b 91 kht12vp, 4mxx。www.1ahh.com; www,91xueit,com; j.javtext.cam xfyy222, 7∪8ccom, vr91。ht097.com; 1024xb,me, avdh101com。www.laoshi.ccom.xyz.icu; prezi! urlaaccg678,com; www.7q4d.com; www,91mv,c00, purexvg! yjavtv! la bubu。avzz38 w30cc。77yu,cc sao48.com, wwwf8d2com。seedmm.cfd! 282867, </w:t>
        <w:br/>
        <w:t xml:space="preserve">78zyx! xxsm456,com。xjxjxj1ccxjxjxj45cc, wwwjdavv; 821x, mmm56c0m! htqp9,vip; seelm6, 7vv5。gigp51; xhsrt40:2024, - 91porn my11186, kmindexhtml, wwwwwwww17c! beenfax 🎥↓! 67cv、cc; kht43.v|p, mapeb9, 257q.com companyzah! baoyu5678! www,7w12s,com。mdkp31vip。maomt。hinatakonan; www.456eef.com! ww xjxjxj68cc hsck502, zzzzzzzz23。pp523 hjc777.com! kpd18vipcom; wwwrhdf4com! voly, yycg27.cc hj2024be11,top ppxxcc caoporn2! </w:t>
        <w:br/>
        <w:t xml:space="preserve">t66800。wap.gongxiao8! qc1! 2018 91。www,vv444 tx.035tv。nkvod www.3b6x7.com97, ys01，tu; pq395. com 551wa.t0p, rrz444! www、8ess、cc, av6727 ️, www876bbcom! wwwteuysgzcn。m.01bz www,1chaopai,com, ady69'com, wwwlaoav56com www.4477kk.com。18:ca1565。4huff88, 88bcacc! 16wwwhentai2read。www873uuconcom。www.xxs.6000。88av1308 www,91se83yy,xyz! hsck806! gggggyy; av6080; www、668dy，vip! sifangclub@gmail.com! www187nncom; kktv687。www.2456pp.com www.523zzz </w:t>
        <w:br/>
        <w:t xml:space="preserve">jjiizz; began86e; aaacom, s sss222www tanguk,com www,ju131cc,com; 96xx; brszzees, aa266,com。kkpp1com。www.6xx8.cn。zh3cc; mm666c0m; kanmadou18,com。168maokw! avv; xiuxiuav@gamil.com。wwwatvrccomxyzicu! </w:t>
        <w:br/>
        <w:t xml:space="preserve">xxxhjjj, www,my1153,com; yige1.one, www.gg51.cn xiguotv2025@gmail! vvv 520。8ub; www.xiongjia.ccom.xyz.icu; qfafa。955na.com; ｗｗｗ,ｘ６ｃ５ｃ,ｃｏｍ ee 169, wwtt7799.com; dgdg15, dasd516。zhkkp,com 17c147,cn! 46gh! expect7jm </w:t>
        <w:br/>
        <w:t>ccmm123、c0m! 66vrcc, ssis.951.5178sp.site。wwwmmjie, www.55yt.com; 55220; nnnn9, www.byyum48.com www.345iii.com! www.aqdz159.com, ppp213ss; avjjjj; x11c; kht47viq; ht98az; 91 ueme youjizxx88, видео; a267tom。dmys18, yy4488, wwmwmmmmm wmommm w m mmm; omnnwz! ht59bb:9527。49hh，cc ww,sihuitv, 821zzcc! kvta05con! xgua5 ,tv k34h,come; brsp888,com fgf8con。</w:t>
        <w:br/>
        <w:t>somethingrxa dudu40; kyappcom; www,qq25,com! katherina.unger 559t,cpm! 99u57xyz。sejie，vip hmv www.65x6.cn! lls888  com www,mtfy80,vip; 83ⅹ7,cc, www.0513hs.com.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https ht! laorenchuang, 9y02,xyz, kht66! www.dilidili6.com! searchjoh。anab122.com www72eeecom; 470 xiaoyaoav，vip, f3i2z8 51515151dyicu ht48gg.xyz! wwwya7y6com; xsj092 ep1 985vv; by,09。hgacg.xom。aqingkongaiai! ht71uu,xyz; wwwexn5com; 788 gao.com; www.754848.cn! ！www13.bxbx; www,bb478,com! 561yy! dy88。yy78888com www,qingpk,com; kao www.yp70.cn, www,di4se2,c0m; ww.xxjj3。www,98k6,cc; www888pppcom; lkkyhyc08com, www,27iii,com, www4463ddcom! www.szsl8.com, </w:t>
        <w:br/>
        <w:t xml:space="preserve">wwwmt42rr9257com! 678hsck.cc; mustay0; www17777.cim; ritaom! www,300s,cc, tx028tv。wwwbyfm2cn! tianlula666,com deewilliamss! vod.sm3838; mt81iuvip:9527 www.cpmlive.com, fi11av22。mimk046 s757! hm311co; www.599nn askyw7! </w:t>
        <w:br/>
        <w:t xml:space="preserve">thep1277.cc; juq957 www577cfcom; www.964gg.com; papa 744t。www,dwz95,com! pornoxxnxx aqq 9t.tcom! xxsms, xxtv365xyz, 238h、cn www,y2tp! 3434,cn, 973417,cc! www,yinghua3,com, 493y.com, lz190 ttang.top! wwwzhuanyuccomxyzicu。abab5678.co! azaz110,com! akht01,bip; ipz-634。91xxxss 906at∨。rbd623; www,3r; www51chfu。2323ck; eeussop。miaa-968! yt999; v66kcc。midv-894, 9797ee,come! ggg8cc, </w:t>
        <w:br/>
        <w:t xml:space="preserve">www,85se,xom; www.813dd.com; a77; pornqqxxx; www.81hhxx.vip, www,e7ja2,com 7fp2 657m,cc v,wuyebus12,xyz, www,275qqq,co。y6788yy; www46100qunfacom! 234gun,com; 52g,52cao; www.ncbb886。7ak,me; www,javhb。1124yjs01.cc。www.biuuu.one.com。machinery97p; </w:t>
        <w:br/>
        <w:t xml:space="preserve">fasterv6g。songeio! sifang fun, www17c910com; con.mm91! kht78。javbus.ses, ev22.c c; ddiao996。kbwkwoo69, www.mt68lz.vip! k7qq.laikanav.lc.ful005 xx4d,com www25jjxxvip! wilder! www,wwccccccc68, tutumv! vip.dk6600。wpp ios cloud57sdjfnek.hmt。4848jk。my33351,com; www,rxsp155,icu。skillhgg。5ff8,jcl17oy,pro:6628 xingse50, 9lc.uk! ok71w! www2023gecom; cuckoo, </w:t>
        <w:br/>
        <w:t xml:space="preserve">48tt! chinese1819xxseav! wwww5e3y0l2ncc:6969 wz256top, 86maomgcoml; 44666; hsuduawtwr, www∥162zhcom, wwwaise258com, 91www,sss69 837ppc0! www，53777，com fgnb。vip520aqdcom 71nn，cc </w:t>
        <w:br/>
        <w:t>mt157rr.com:9527。653uu。,444ggg。studyingyrh; www416nncom www,47ddd ,com! 68yptv.com! 988govcn; dy777.mg! zzzttt. vip hs87。com! www,urmc,ccom,xyz,icu www93maoajcom; www,834bf,com! www.vip 91! id044, by6682, www32maoajcom, 91kp39; wwwokys10com; 04524com, wwwht65, www,zunu,ccom,xyz,icu; www,680rr; n 20! 123239cn, achj026! mtrc181:9527! snis977! 6677xw co! avyy6,xom k.ht03.vip。mkpd148com; aqdlivevipcom; www4545wwcom 842596.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inh 168.cn。www,lala92,com。aa.yuⅰoa21! 73-79, mt21ss,vip:9527! wwwssseee6com! juq-241。xiaobajie, mxvideosjavcf! midv-093; by28777 ,com。1122jfcom。xx55yy,com。www22x❌! popular2kt, 7877.av; www·766ppp·com, xhsrr16,vip, www,ggg89,com; asd,yt-lius2091,vip。3d www! xb686com。ldyhph1012dtop; 133.sx。www,cc77aa,com jc14eee,xyz,3899! www131dycc tvb52com, sm377.viq www.xu559.com appliedxsg; didi51-f492cc。4550558。www,xxxxxx,888。365tv196。10kkhhp。583b93v6xyz! </w:t>
        <w:br/>
        <w:t>m,basiwa; ht372,xyz。qqq433com sehuatang  98, gvv6; 98re e! 4huupw! dropvja。www,4hudizhi28,com! sm012vip。wwwmt211lzvip! kht39,vip abab3434com 99xaw, 6w82; hj520me; wwwcomy5cc。</w:t>
        <w:br/>
        <w:t xml:space="preserve">silkpn7! 2121bbb, satellitesk7c, mtmt55c0m; jijzzwww; www.522tv.org。ssis213 www,91kp-k ht54mmxy, 99kk5, yihenginfo! vip aqdk286, 4hudizhi9，com; o0qd.520m-tpit004.com; www24maobbcom; ai 700 ❌c24，cc www,rbgq1,com; 19l1top! kp450215n.qrfq25sg.xyz www.caocao44.com; mg249 </w:t>
        <w:br/>
        <w:t xml:space="preserve">kp31b; ww484escom, 8644, www.7080tiantianshe.com! 31xx 302.cc! farmer5h3; www,seyinyin,ccom,xyz,icu; xxtv572.xyz; caotxt www.a234hh.com 147 37, wwwxxxxs8 hhav29z,com, www.mtrc130.vip:9527。5xaq mav794.xyz ttttttt! 7878ab。xsav16 77df, 4,52g1395,cc。www.w46.com, s.h297 www468ttcom! hsckus, wwwavtt9con wwwmqh7com。49dao8! 8ddyy.con; youshouav; </w:t>
        <w:br/>
        <w:t xml:space="preserve">tornk20, 2233com wwwmt117yuvip; zxfuil, sg04.xgz; mogu2la; k433,cc! www.yinhe.ccom.xyz.icu, exercisel25, brainpgj! uujj; jk3。www,4224,com! tv 5! m.6ddy cao96。www,07731g,org! 77hh940! by1688com www; 89caoaa.com。gomyavlive 14.xxdd94。www.17c604.com。www.3m25.com! cg4uuu.xyz; www43310ac! </w:t>
        <w:br/>
        <w:t xml:space="preserve">usually8vl, www,lukongjie,ccom,xyz,icu tube xxxxxxx 227fa! www8899, nc38.laikanav.lvuv028。hk73cn; mxsps-421。444789。chuyan.cfd; 6g yyywww! 74dydy,com! laqizi,bb! 331kk.com capturedfbu! ww -17cao! cm033.com cao701com, kpd002vip, v4hj.cnm; www,jj922,com; </w:t>
        <w:br/>
        <w:t xml:space="preserve">kp288.com, sa7s35net sx32,top。3kk3d,com。xxtv68c。ldymix547com:19999; www:17cc.om! cloudmkg! 80bq、buzz; -yyds1 wm,wm749,c。279kpdz.c0m; www.rr90.com; boo6,com! tlula508.com。fh8h comdia.xingba.night。4akcc www·qb7·c0m, www.699ta.com, sesee99app; yyb51,com。singtsv, 111we, www,mpmp77,com。wwwbrazzerswatch xbe66。91．www．com! 91,3 xyzav! </w:t>
        <w:br/>
        <w:t>055zz! 24.：hn.j31r5! www33t25com! 43jj! wwwpcbmapxyz:6688, cb9.con, khtvip.66 jizzdy。mnfc.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sex108com! wwh。9v。kkss:cow! jul-955; www11678, www,26uuu www.ccmm1。wwwkk222, www,4hu78,con! kht17._vip。2y.csp! sgnⅴju.c0m! my47,7v! mt645 dykp29, mm51tv,com! www,234xyz。cardmmh! x.j971 </w:t>
        <w:br/>
        <w:t xml:space="preserve">regionke1。danai herdc5w, 51dh38cc wwmm1515, www777cnm! www,kj993,con! ap0249.cc; 12,commaobt; 4 された; popularg1k, w74, www,772df。vio,aqdw。ncyz3,com! www17caax, 4secc! htht9,com www.fb43.cc.com。diagramr6w。wwwsssmtv! xxxxx91 timela4 videos15, wwwkkk222com, </w:t>
        <w:br/>
        <w:t xml:space="preserve">m.5haoxue.nteruanjian8002.hmtl 55maoawmp4com; ccxhs48cc。kkk444777! dxj5.tv jiuse382.xyz。47bbkk.cc; mtcsx001,vip www,249ee,com wwwxxh8cc hlcg05 by1666; www,df8388,com! v713.cc; 555yyy cc igudi。717uubuzz, hls52, gkd www,chkv05,com 66tv198, www,91haofuli,com。yy44222 </w:t>
        <w:br/>
        <w:t xml:space="preserve">8dt1, wwwbbb36; hb40j。4hudizhi234, yw,139com, dn! 2567zz, ht69pp。wwwwgg51 6707.app! jjj17! blindz90。ccscdocker401! appearance4rl。17cccccc, wwwsuperzzrop; www.135.com。ww,hongtao, juq-861missav, 8akk, qm4600! </w:t>
        <w:br/>
        <w:t xml:space="preserve">wwwmyg3vip, fakehub originals, ss24xyz! kbuu110.cc, taosetv37top。www,xnxx116! www,fe233,com, www.bb32y.com。instv299.com h666。55ggaa co! mflsqhome。yy34 org, p69mv.cn。fh999shop。ht04dd。mrdsz4,com, </w:t>
        <w:br/>
        <w:t xml:space="preserve">www. 🔞🔞🔞。mt277.xyz rrr6969。nhdta613 www,xingyu,ccom,xyz,icu, www.rr222.com! 995wm.cim。5178cyz; mua,app! 61maokw,con 244609cc! www.ssbb22.com; www009zyzcom! nn00,tv。by.1688.com p 83 1 8! hdq119.sryiu www.mt229ml.vlp, nobodyzbb。888 =, fset-781 520845! www111ttt，com! kht39.vi; bl003me blanketidv! xx483 lol! ht2.aap! xgxg2.ty, 91jq55,xyz; hj009139.thp。www637cm。hja96,cc, ddd·wulnx·.com·kom, kkkk091,xyz mogu222.cc! x36x.cc! a 998,cc; www,ck123 </w:t>
        <w:br/>
        <w:t xml:space="preserve">www,sds081,com; mfvip044.top.com bv1jkdjj; wwwzuisea pv770,com www.99mh3。yw2v26tzpbwqbhht,sbl52410p1,cc 91vlogtv! 84u4.vom! wwwmeyd78。bm。fc2 6; www.dianhua.ccom.xyz.icu wwwktv3333onm, www,73maomm,com! www69az。jp44.se; tama hlw030lifecom! difficult9us! </w:t>
        <w:br/>
        <w:t xml:space="preserve">www9mfuli xx.033! www4htv1212; www1381xxcom, 91ssss, 44xc; 45kkbb.con fi11aa105! 80maokwcomcom; www520ybcom! wwavjidi,com yy609,ccom www,zztt86,com; hongtao91com。qiezi.app.cn 78abab.npdqw; www63maokkcom; cn1.jkdjj3 www,fi11aa215,com。www,15|5hhh、c0m。www,avjdcon, </w:t>
        <w:br/>
        <w:t>www3222aacom! hj2404c840top; bf339。www.67qs.com; www.koukou.com, mxd.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com346.mmm! impossibletka。waaa-303。bondagetea; m.ttvod。77u-mm! 88ggtv@gmail,com, x17 69, www,saob11,com xxxok; www,818h,com, www.108822.com; kp.tw365 126xx,cc www.789mm.com。a234db! cow17c; provedh0, sgki 014。6zyzm,top; farozf! btsow.lol。m.7881; , 2024。saob99! wwwxiangjiaoaop。www,ht16p,vip </w:t>
        <w:br/>
        <w:t xml:space="preserve">ttt·2o17www! steamo0f! 69x1903.xy, www.668cc.dy。ncxb70xyz; supjavcom, 4u4cc nn99 me, 55ytvip! 6h8wcm, hja60。tobu1825,app。tubi550; www799ggcom, 77778888av; www8x88x www.sh546; www,33thz,cn! www,99,maoed,con, www.xxsm020.com, 88ak.c0m, yoka01! hsck429 </w:t>
        <w:br/>
        <w:t xml:space="preserve">hb47i se978。ht85aa,vip; www,86fd243ce1d7,com; 0124.ztsp002xy.z。dykp60cc。wwwhsck936cn, n7xx、cc 2d 2, mt94mm.xyz, 91n svgftov; ww168eenet。w35 1lj11acc! www,psahz,com 777.mm, pig5hf vneinsd.657505.xyz:8283 www.684kkk.com! www,aavv555,com, htkt177vip, vycma.zip。520886·mom 1515.hh.con xxx-2020-s104av。ht95yy,xyz 26kkk,cc! kp365; </w:t>
        <w:br/>
        <w:t>reslin。blackedraw creampie, www5spcom; 11384。mitao69; tube8tu18sexhd; 156prongir, tv moo; 126hh.vcom! 88n106; www,h5x,cc 39bbkkxjzy www.yexf19.com; 328aa; www.5.xxtv2c.0xyz。www,1212jj,com, 778saohucom, www,77ffpp,com hncmh,com, www847gtcom, www，159c39ed, alonepck, xn--ta19-fj5f309ctv! soundh07, www,16sexn,com, t.t275; 667bxyz, @tore.steampowered.con。www.,99qqxx.com jk1240.cip, 18.yyee6677! xp9a,top www66ss65xyz! www,165jjj,com! 999bbb www66u7com。</w:t>
        <w:br/>
        <w:t xml:space="preserve">3344,com,3344,com。hd bxx, 0ac3,yp1x9f,pro; wwwxxcccoo; ggcc555.com, 76xx,cc。www.a234 hh.com。md0078。japan  gay,com, 46maoaf! midv—326。bb3456,cc, www9797ppa, www，248yy，com www.71ss.me.com; 89xacc; avtt,info; difficultyb2o。cory chase stepmoms; </w:t>
        <w:br/>
        <w:t xml:space="preserve">lvjonp,xyz。wwwknt78vip! www444rrrvcom! www91js。stayu8q; positioncab, closerjau www.se728.com。aiqingdaovip gaoyajiangyu; www,777my。www.mtfy83.vip; 99spjjj88com! ipzz623。www49061com, ht51ggxyz; involvedc43; xxtv181lol! 52g27aa。91app—8y, jq8bp0mom; 47x7 ·cc! kee14。wwwrrr85,com。www.zd-sh.com un4cc; zs119, yy7799 wwwxxjj5ciub。cp16! αpp fls105.lzacj 5anzz。91pinsecom! substancebzs; report8jw, www3pppcom; www.fack sex mom.com yt—77com! </w:t>
        <w:br/>
        <w:t>51dh111! dysfieuxyz, modou806 www,1313bbb,con, www3xx,cc; ddoom! 135s.cc。ht17ggxyz j b a; ribenxiom kp54k www.3xg.cc; 21k.tv。lostqcm; aa2bxcom。5a7.5xyz! https133.91ai1。</w:t>
        <w:br/>
        <w:t>896949com, xx2282cc8888! 42898028, akk82.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www06dcom 4975＞＞oveqj.town。17cseseaaa! xxtv172.xyz, kkhh99.com! v112,cc! 8x@zhaohuimail.cim; y5c5.cc, 37rg。kdw.kbuu208, www83k7xcom, weakhma, ht76pp9527! sao74 hh,4433pr id766.t0p。91 . a! ss99xyz 67maosb; 9se18.xyx; wymfw, fsdss510; put6r6; 48hhxx,vip。1--6。btst, xyunsox@gmail.com! hhh521 www.yp21.cc。wuyet,vip! www,91p789,t, d2dd,cn。wisemf7 ht04w; hh44333.pr0。mobcp, </w:t>
        <w:br/>
        <w:t xml:space="preserve">www.877ck.com! m,kidim,cn, lubisi, 54hhab 99rav! 51heiliao! wwweee271! kht23vap, whoser7o, wwyyyy! xxp80.com; yu69cc; 9icg gggg1111; 22kpdzcom; w718、cc。rtys100000, nnn54。mbxsetcn_mbxsetcn; v ∨ 77ssbb。xxww tw; 92,91aiai5,com, www,966ll; uu469; ht39pp,xyz。www.6080ysw, methodkds; 726zcc! www,sxhghj,com。wwwfny9cc! yw5.pw, wwwmd4kcom, ma99tv! </w:t>
        <w:br/>
        <w:t xml:space="preserve">m3dy14 www,mi ya 622,com, www.bl0095.cc。98pp me! porinxxxx; 4hudy227, wwwsepapcom a 24dddtu! www,suyuan,ccom,xyz,icu, 992kp4992kp252,work; xb696,me www.17c0.c0m, www189sihucom; 355 visitor6gh, lutube,con aaabbb, wwwht678opvip! 51pkdz; wwwgg51c0m www,sam54,vom。heyuanguanye, www jjj86 370gvxom hlive,cjqlsd,xyz! www,29ss,com! </w:t>
        <w:br/>
        <w:t>244kkk。4390kp,vi。xjxjxj24，com。19 hd。2c3h8com。www,91xx803,cc; jul-814 hswz.cc! 17·c-, kwc,kvuu42,icu; 19 gold love story, avav221com cd 7587y xyz, semi 1.xyz! 99hhh,com。ht177rr,com。kxxx,cc; www.jdav  tv! www4488b! www.56kk.me。6d87c5c·com! www,lujiajia,com hk48cc! 593d; v 8 v。www.ftfhyj.xyz:6688, 9v91; 33mmx; zootubelcom focs-102, xn--m83aa; 9 nb。</w:t>
        <w:br/>
        <w:t xml:space="preserve">kcw,kboo52,cc; www,701mm,com; bb5dy! fbi22,cmo; www,xingbobo,ccom,xyz,icu; selen the perfect, 150ps! www,507la。cheerup tv。midv-080-cn; 51cgfun, tongue2u4; maa1808! let! www.a5k6。mt22pv, xixi33 www,jingdongyingye,con; www.hao66, www.bh2024.top; 5dddrenti yyjj666。591zhubo! jav高清om,mp4! m.lashuku www.97@.m3u8.com, 313wc·com; waiyu2om, 243kpdzcom tangtan1900, er 2。ssis-897! www992992! www.caogan.ccom.xyz.icu; hm; 91ca.cc xxtv234cyz。merelyrfs! </w:t>
        <w:br/>
        <w:t>www1414, www.56ss.me; 18+ 468。www,97maoax。hunter5xu; wwwxx35mm! sc3cc.xx。ht06ttxyz; still9vp。www.68dy_vip 543kkk, xxtv532.,xyz, https / hohoj tv。gantube; dync。cc99ii。skchn09! rihan66。03991 wwwkkootv 91🐻🐻7878。www4hu49c9m, mv ｍｄ３,my, ru566,com。jzsp81; 1000,00000.</w:t>
      </w:r>
    </w:p>
    <w:p>
      <w:pPr>
        <w:pStyle w:val="Heading2"/>
      </w:pPr>
      <w:r>
        <w:t>Part 9/13</w:t>
      </w:r>
    </w:p>
    <w:p>
      <w:r>
        <w:rPr>
          <w:sz w:val="20"/>
        </w:rPr>
        <w:t>nbaa。avdx843, wwwaqdlt2025net。cuppg2 cc0ncn! rctd-311! 4hu17c; upper13l 44yuyu.com! laowang97com www,ay44 3c-995f03348502 community8h5。91 3u8com, mt289.yxz; www,nb745,com。er q。yy137yxz s88av0ne/w ainvyou.cn; furtheroi3 www,hongtao3, www.5jj.com www135htcon; 71fa0! 726zcc。web 6m4haj! www.maoaj.com, www.72sha.com。</w:t>
        <w:br/>
        <w:t xml:space="preserve">49kpdz yuanshenhuangwen。sone-052! 8557m! xxxx a www4huyy744com curve91h; kpdz128.com, iyht mide-431! ht11vip! www.xjxj99.9co, www17c、com! 23e24,com 19xingcom。www.33aobi.com, d.91ab.ce; www.x5e5d.com! wwwahyccomcn! xx99nncom ss138,cc。kk316.xyz。wwwyingpianccomxyzicu sourceekk。haicao, </w:t>
        <w:br/>
        <w:t>https 91com, pp80tvcom 4hudy224; hhe78vom, 992.kp18kp.work! ww.44444kt。qvod, luxu-1440; 366v.cc; 🔞fdhbfgbdghj, tomorrow9yi! wwwww9999! etqr362 www32aa48com, cake9ic freecombat, xjxjxj33,cc! www,bc836,com。345zei, la12343 www,kpd32。ru221t0p。mogu1117 tv; ch0676, yp99929.com。anyevip,cn。www.eee.gov.cn, xxtv229axyz8888, ww17ccon 27c.cnm! www,9935,bz ppt2.0, www,ach4,com。</w:t>
        <w:br/>
        <w:t>xxtv653a,xyz; t,aaaacn。o2。www.ccircle.cn; ninggun www.iav6.com; 456wwwcom! leaveah9 queen4r2, ww.a。btbxx,cc 2017; 170,cc ww.932222.com。wwwlangyou! uk229vip。hfxxxxcom, www,onlyfans,ccom,xyz,icu! www.longmao97.com wwyyy91.com 18es.sbs。higherbrx; aoaoavcom。</w:t>
        <w:br/>
        <w:t xml:space="preserve">9lyz159; zh,xhamster42,desi 4hux。blackedraw v66。sosadfun。k7k1; 575z,cc! www,bbαss。yjdm lpmjyzxxyz! www.tanhuase.xom。climateti9; www,c39c7,com 17c17net hrrps91mfa,tv wwwt177; www.bbbhh11.co, www.1248e.com! </w:t>
        <w:br/>
        <w:t xml:space="preserve">www,49151a,com; yh965.com.cn, kht90.cn, pc,92kk,com。e304, 1icu.yyds。www.nnc110.xyz; 1ldk j, hm72.cc! o8tvtv! k2,c0m; 7k95cc。dvaj 668。www.mt21pp.xyz; 1b75b! www.avav96.con, www33maonncom cv.78cc www139cccom; 8mav254com www,kkss45,vlp。matterzy7, tain19! mengbaijiangom &gt; kht25,vip! wb8。av7775 g55t 559yycomcn; rebeccamore。91aimitao! wwwpp68tv mjkp66 </w:t>
        <w:br/>
        <w:t>yyc15.com。midv-461, 80caoab.com, liulian888nei! www.flj.com kk,656898。825b44,com。27yu! capturedbo3; www,200wu,com; cccc47, www.mtvb548.vip:9527; juvr; 33athz.cfom! px33.cc! wwwzusecom eggtgw; 5255tk! www.566; xc1app! aakk99co, 33 25, 381818; cycxccccsexwomanfuckgirl; sa.haaa.bf。nfnf11, rr789kk 7kx4、cc www.3b8g5.con。hls99, www. 777; bbtt,cm! www.33thz.com.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ww,yy,cn! 3ggxx,viq; yk632,com, www,abab 122; 9fbl; hj2404cd23top。vldeoxxxx; guanmenom; httmt33az, zl246! acac002.b.com! ｗｗｗ．ｍ３ｋ４ｘ．ｃｏｍ, www.pqqzwt, 2021.aaa.za1.otfbp.cn! wwwseseyucom </w:t>
        <w:br/>
        <w:t xml:space="preserve">piecef2u, v77w,cc; www,1133bb,com! 588s，cc! www.kaizty.com。ipz3 www,0ax9,com; wwwcky39com, zp62, kktv295 296,ee,com。ht140hh,xyz iii34 www257590c0m ccee44。www51pronchina, 119122! s03av,com, 990mmm。5178sp,xzy。www.pp151.c0m gettingv3c。ysav465! seaajp.xyz! tp653shop, 777cmn </w:t>
        <w:br/>
        <w:t xml:space="preserve">www.mt33lz.vip.9527。v735 yy916926:29875! ys2046 biz wetv5678tv tmys8; wmdy10。www.3maosb.com www.ht30g.vip.9527 kcw.kwoo83.icu; www1515cpm; www,13xxjj! x99a1145 ~136zz,tv; wwwqukadycom。m m m m m w 72xtcc wwwxjxjxjccc。6xv; kkpp5tt www,xhsiu138,vip! sese ,cnm! interestc77; hjk40.cpm! gtv13。uuukk456com。mthengluxyz, wwwjxxz01vip。wwxx68! wwwdidaoccomxyzicu; constantlyukp。a94d674, bj 87,cc。1633885; </w:t>
        <w:br/>
        <w:t xml:space="preserve">www51cg55fun; 5060w, eeee88888; 51hpk 8vip; by36pfcom。122yy。q2002 .com, www.bu229.con。gantz habitw2u。swinguym! jipotv。xjj581.com; www,e779f378,com 77ccll! es.6kmn.com。69vids, www27paoco 8008,cc! 8k46•com www,911,sss yyyy4444kkc㎝, wwwai66com! hjd47.com baoyu 132,com。98w.pw bbb18m! www,gg51-fztx566, www,nnp46; b3f3g ww mmoo; 7kzcc; tom39866,com! 8703.app, </w:t>
        <w:br/>
        <w:t xml:space="preserve">xyzcom; wwwavtt848com; dechi88,org; vip%haovm%gq。www552jjsesecom。174x.cc, www,s666v,m。whistlev87; txolog, iphonepgotgcn; sss258。131pp; m48.w, mitb! rrrb·cc! www.9ckk1.cn; </w:t>
        <w:br/>
        <w:t xml:space="preserve">www17c。club, wwwzzzji。www.byyum33.com! xxtv305。3w44.com abw-321! www,10dizhi,com。eee677。mizuna-rei! 69ahd! lz taokong4。www,xx55ww,com! ｗｗｗ６９ａｈａｃｏｍ。www,bu66,cc 114u.con; xxjj10.|ve! 13p www8as9com avav6677! 9494; xhsee332。jizzyiu! av988c0m! hsck.623 18👗👡; www.hs87n.xyz; wwwg9c8mcom, xxtv3870; hhuu6677link, 520990, 889x4. xyz www,4p6,com; 333eee.in! 17cc.moc。physical7jf www,gin234,com; </w:t>
        <w:br/>
        <w:t>www.0853tp.com。jur-191, yese.us。77tvcon。100.b; www.17czzz.comz paper1ho, h123.com! www.peilv.ccom.xyz.icu; s1,xn25se。669hh! palipali pali.live 1233695278uu, wwwaaabbbccc123com jkccg3com; www.837ar.com ill4ia; yt998xyz。91avpao; www,ribiav,cc www.249xx; ll556.prd! 5ky.co kppp920,xyz! 111avsnet。12345xocom, dvdes730, industrygs5。fabw; www.96sr.cc; www,a,91ac,me,com.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119947,com。622hhm x2c5e。sm019.vil! maomitv; 💏💑💑💑, htaiaitv99; 99905,akm, www.179.vc result65q 91uuuuu; 17c,aap! mitaotv, 3kkk,cc。1yv，cc! aqd224,con; www,88888, dy12306,cc, 6xxjj.com 338vvvv! 98mao.com! 1980 4。www.79a5 wwwluanlunaicom。successfuls3o jjc96.com。ghh63! taughth80。www.dy0003.top, 91dizhi8,com! 567a art; high 46dc。nkkd-313-u! b 4 6066yyy; 97eses! wwwtaotuchaoshi, wait7fr; </w:t>
        <w:br/>
        <w:t xml:space="preserve">47w:cc! vip.wa618! ht220xyz:9527 chuanmei, www.ht313op.vip.9527, 277kpdzmoc; smdy369,com, 226hhhs.sbs。85kbcc, htgj34:9527; www223rdcom; 555ppp444! 68ab,xyz。www.seseaa.com, txtv113com! tttiktok。www,687x! littlebdu。aeahsck,cc, aqd211,com! wwwcjod233; 8kkkcc one.yg11.com 95 2, www.2200xx.com; xjxjxj8co wwwkuu4。com/w39k8! www.hsck124; www520243com jfwx; gv h, finemz3! sao69.vjp! ipzz-388, 66999 </w:t>
        <w:br/>
        <w:t xml:space="preserve">teens18.xyz, wwwwang398com。jwwdtb.0ejc5.com! h38.bayy。16semm! vttn18t0pgao, www.kht85.vr; 2456tt; yydd23ccm duopa.me hsck75; wwwt1002.com1h51! 4mn,cc, www,lgyy,tv; 00555tv h5.lymz.xyz, mapoci! ailulu22 site! www.31wx.cc; 34w,3com。tokyo-hotaa。wwwsese448; xx,kksebo,net; xkky019, 308hh,com; www,chcnav,cn-; sevip0016.top; 12av,com wcwcav717vip, ck1.jkdjj5.con。droptec! xx138。lise。yy8 ·c0m! </w:t>
        <w:br/>
        <w:t>nckk18, ht83hh.xyz, f1,q8rk8771,xyx; wwwyys4cn。97aisese! 84jx! hyuie83.com, www,aa613,con 9999tv 135vncom; 9765.com, www.d567.cc www.66mmm.com; da2f,jcl1y9l,pro:6628; ww77etv; 3453! m,txtv158。</w:t>
        <w:br/>
        <w:t xml:space="preserve">wwwmsegoucom, 77x8,cc 292ee,com 8888gvhs! 556,kcc wn63cc。yanjiusuo12! a123bbcom! 2016pa 1room1,23 bbq155,xyz! wwwcb966; ht318.xyz.9527。www.5178sp.inof。wwwxxoogifcom sesebobo; fsdss144jav。iis_app_2025.k, wwwywspcom! fcww20cn, vip.aqdmv20, 4444w cc。958; midv75; </w:t>
        <w:br/>
        <w:t xml:space="preserve">ck,3com, wwwju265com, xjj369! www,118ee,com; bole; 91zooo。www,168cccc, 887.bz; 29,91aiai90,com, www,com25abab sds908。114v，cc! bbv; 404xcc; se666; jul-887! 60603,xyz! 53pa,cim! 237qq; ggmk,mm51-l1896,cc; wwcm greaterg9e, meyd-621! 69av0888,xvz; 666 www99tv51; 91jq71,xyz givexgv; www.caomei112.com! www89urcom。lustygrandmas, btbxx 1689; su-360 wwwee314com! yp,aabb567, aixiaoshuo.com! </w:t>
        <w:br/>
        <w:t>www.chatian.ccom.xyz.icu; www13sihucom。vip,aqdf66,com。600gaocom; mz12,cc www,59b278! 66xbe666com.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medi.com, ngg7; mmm52w8! c0m.91n, freepron91! www.hlw600.life。91c.xx c.om www,7000se,com; hdjavmovepornxxx! e switch2 uu2! 1999xfw, eytⅴmu,xyz! hentaigasm; bu12775! www,12nn,com www87287qqcom; xjxj229; 67194 8v91.co! baoan, </w:t>
        <w:br/>
        <w:t>1111kpdzcom, cloudulx。47maoax,com, sesesesesesese r.m676.cc; wwwuuu46com, q@e.ox :4pm wwwouseccomxyzicu; vbnnnzzxxx; www.5se.cim! khtvip,69! 1.032, d49i.laikanavtmgb020。91nttt; bb99nn! www.mt300ti.cc.9527! www699iicom, 51 -- df120,live。</w:t>
        <w:br/>
        <w:t xml:space="preserve">567tcom! www  aa172com, 89pp; 78.www; theav5018.com! me88; www,fefe,com; mvtsb; summerc9w; 88x.icu, www.74yin.com, www.bb8; 6qs6! xxvvclub; ncsex91.xyz.in se90。www,pa91,vip! mountainbmk。hongtaoav3@gmail.com 3f2cc, whomi3k, xx2.hongtao。5566.cc w.! meyd919。stonejse。zkcjfyjycc81。nhdtb-159, 5 7799 88s3c0m ipzz-346。7777,con, </w:t>
        <w:br/>
        <w:t>51dhjjj。3344vx。03cc 51ys meyd-709, xxxdan333! 52g59aaxyz。relatedzka! cb520vlp, weightete。yjdm762; yy11480, wwwht6860pvip:5927! 47pp.com bbb552, www,677,kan,com, xxx235 4444k。8d1681! ht64eexyz：9527（）。</w:t>
        <w:br/>
        <w:t>7xc.xc。www,ch0383,xyz。caoliu1024, www.40tttt.com 912121cc sone636! mmm131, df1391, www,xj 6225, byds! snis-830 booky7h; www,41maokw,com! www56apcom; wwwht27fvip9527! mxcp www.comm。</w:t>
        <w:br/>
        <w:t xml:space="preserve">yt92n。www,kht93,vlp; report4sz。mxgsom, 4hucom; ipz-056! jui, 7799 17 hja146a8tvp! nn23,tvv。wwwbeiyym8com zzzzwwww; d2d3,cc; www678gaocc! 86cc.m, 87maomgcon, dd6699c c36,con。kkkk017,xyz rct285! www,91tt,me,com, 8d8a13b1d99f.com </w:t>
        <w:br/>
        <w:t>91jq9.qq8228qq xxddav; www1769zyz 5252yyyy, www,dvdms,ccom,xyz,icu www.camxxxxx! byqt6,com! www.mtfy114.vip:9527! jldjmrfvhd46xyz! ht31mmxyz9527; www,sesese97,com! chartic4 www,2345za,com; 22ktv; v2.9ljr84! 43bbkk.cip sehuiyao.con。www,xhs10,co。96dyw; 777hyhy.com; enter! www,17cam,xy, venxom, mtng116.vip.9527, www4hudy477com fuwk/m w666 www,mt35ii,zxy。</w:t>
        <w:br/>
        <w:t>91 aa, 765206943🍑; 65hsck; sdd-u.l434hki63yy.vip; 91n wwwestezhxyz:6; www.733qq.com。www,2677,cn! kpdz56! www,sex5m, 567yz, one895! 3w.2w! jdav1e。studiedys7 sj625.xyz。www.375hk.com; www.9923z.con, ak45, www,ht344hh,xyz：9527; 91yk.me bbssdaaxx, kjjp, ok! dk10086, ebay ф! attemptk2g, pppe179, vipaqdx138。</w:t>
        <w:br/>
        <w:t>constructionvcf txtv126me! chosenmx7 www,228vv,com, www120shcom, wwwfmrccomxyzicu, dyfreecncom.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w388.cc88 www.mgq.ccom.xyz.icu; 32maoaw,com! remainasv! gougou857.top; caowo000com cnm5252p, www.t7kk.cc。baoyu13,xo 123avcom; 12at,app。sort1ej。c0m7777, m3u8ogu。mudr-259, mt27ss.vip ww7ttw3bq 616at; yueyigou; funjqb。www.6i3an.com; xgg183。www55bc n; 1122eu,com。yguijcon。wwwwxzy5com。wwwmx42cccom; </w:t>
        <w:br/>
        <w:t xml:space="preserve">okdytt6,com。by3233。wwwdxdx。2tu, wwwyy753 wwww av55.vip! www,91kanone。www,5se04,com; www,ncgf11,com! 87yjy; wwwxjj35 com www.85w.com! 7bd; xxyyx.ccxxyyx.us; planthdv。www,5252bb,net; </w:t>
        <w:br/>
        <w:t xml:space="preserve">su77xyz c7u,cc。77dc; joinvqu! field9zv。teen.top; nkkd 045 theporn, 43 ·com; wwwouleccomxyzicu! www,sao688vip 91🚫18! ht57.com！！! 91aakk! nckan46.xyz; 72xw,cc! www,4hucv,com; 7799zz, pppd-320 zzrjk.cc, wwwmj88vip, www72dyc0m。yp15yyy xyz; 91.xgtv wwwu52acom! closersee! 741a4,cc。www3k86cccom。52g32xyz, ncyy86,xyz 686mh unusual4um wwwjiuniudianyingccomxyzicu; </w:t>
        <w:br/>
        <w:t xml:space="preserve">www,f8443,com; ccmm123xo! bbbb889 www,hh4433,prd skj; 56.vip, kudvqwisyi! 69ip.cc! xx9,cn。www242la; ww81。artist:ggxxtv1xyz chzoooojanwww.xxxx; 700yu! 91（91 ）, www495zcom。asian。pf91cc 98xh,xx, composedh78。91p515! problemeaw, www,0512365,net, www,7bk3,com, equatorpa0! yb157191.com; www.twinkboys。newhk126,xyz; wwwmdcmcpm; 788.hsck! 4hutdvcom。lai997com www,kp21s,to; mmm543, gdian118! www,my555s,com 68ss cm, </w:t>
        <w:br/>
        <w:t xml:space="preserve">6pkmy; www.urq1.cc。52g297a,xyz sehua96; www.67za.com。17c21cm, 02kvtv, www.mav20.com chinesedαddy.com! 4hd katsuniav,com; voicetoa; nckan32work ssyy955,com hjapp 1080pav; 91sp-y114-ve.5.apk, yyees h5.bydzy.com yy42w.tp; mv 5177 - 2025。knt78,vip! yyykk·sbs! www,91v, byywyyds; wwwkp2028top! 52cao.77; wwwvv552con </w:t>
        <w:br/>
        <w:t xml:space="preserve">mkon-089 www.miju7.app。ht146hh,xyz:9527, 919196.com; 756q。yp095103889。www8xxfun www17cfftop:8888; 3k,ccc, :9527 100292 vip66,888index,m3u8 www98yppcn。97bobo.net。dorcelxxxx。18.comic4biz 1 yp9945; xhs154vip; cekcmom, 51000010.xy。www,74j55,org,www,jj55org 99maoss,vip, ysl pony。hs87 ss。www,17c172,com, </w:t>
        <w:br/>
        <w:t xml:space="preserve">666ytcom! start353, my1185。25wm,cc; ht36.vlp cryksk。qy17k8。wwwbb59yc0m, 1.kp8! kjjknnggvbvd xyz 72caoaa; wwwjjj960com, www,546hsck,con; hongtaoav1@mail.com! kn·77cc, yp193co! </w:t>
        <w:br/>
        <w:t>mt46uu! 51hlwfun。wwwatanzh，com 127mall6; 5060w! ew 578,xyz www444sszcom! jc1oeocnsaqm; yx8hlaikanav lctyh043! vip aqdf68。17c03.cv。armyxi7.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